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Дело № 2-5725</w:t>
      </w:r>
      <w:r>
        <w:rPr>
          <w:rFonts w:ascii="Times New Roman" w:eastAsia="Times New Roman" w:hAnsi="Times New Roman" w:cs="Times New Roman"/>
        </w:rPr>
        <w:t>-2602/2024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 Р Е Д Е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прекращении производства по делу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18 октябр</w:t>
      </w:r>
      <w:r>
        <w:rPr>
          <w:rFonts w:ascii="Times New Roman" w:eastAsia="Times New Roman" w:hAnsi="Times New Roman" w:cs="Times New Roman"/>
          <w:sz w:val="28"/>
          <w:szCs w:val="28"/>
        </w:rPr>
        <w:t>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Бордунов М.Б., при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Слесаревой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Т.И., 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Страхового акционерного общества «РЕСО-Гарантия» к </w:t>
      </w:r>
      <w:r>
        <w:rPr>
          <w:rFonts w:ascii="Times New Roman" w:eastAsia="Times New Roman" w:hAnsi="Times New Roman" w:cs="Times New Roman"/>
          <w:sz w:val="28"/>
          <w:szCs w:val="28"/>
        </w:rPr>
        <w:t>Садигову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Садигу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Теймур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</w:t>
      </w:r>
      <w:r>
        <w:rPr>
          <w:rFonts w:ascii="Times New Roman" w:eastAsia="Times New Roman" w:hAnsi="Times New Roman" w:cs="Times New Roman"/>
          <w:sz w:val="28"/>
          <w:szCs w:val="28"/>
        </w:rPr>
        <w:t>ании ущерба 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left="3600"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САО «РЕСО-Гарантия» обратилось с иском к </w:t>
      </w:r>
      <w:r>
        <w:rPr>
          <w:rFonts w:ascii="Times New Roman" w:eastAsia="Times New Roman" w:hAnsi="Times New Roman" w:cs="Times New Roman"/>
          <w:sz w:val="28"/>
          <w:szCs w:val="28"/>
        </w:rPr>
        <w:t>Садигову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Садигу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Теймур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</w:t>
      </w:r>
      <w:r>
        <w:rPr>
          <w:rFonts w:ascii="Times New Roman" w:eastAsia="Times New Roman" w:hAnsi="Times New Roman" w:cs="Times New Roman"/>
          <w:sz w:val="28"/>
          <w:szCs w:val="28"/>
        </w:rPr>
        <w:t>ании ущерба 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истца </w:t>
      </w:r>
      <w:r>
        <w:rPr>
          <w:rFonts w:ascii="Times New Roman" w:eastAsia="Times New Roman" w:hAnsi="Times New Roman" w:cs="Times New Roman"/>
          <w:sz w:val="28"/>
          <w:szCs w:val="28"/>
        </w:rPr>
        <w:t>Дальская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в </w:t>
      </w:r>
      <w:r>
        <w:rPr>
          <w:rFonts w:ascii="Times New Roman" w:eastAsia="Times New Roman" w:hAnsi="Times New Roman" w:cs="Times New Roman"/>
          <w:sz w:val="28"/>
          <w:szCs w:val="28"/>
        </w:rPr>
        <w:t>суде</w:t>
      </w:r>
      <w:r>
        <w:rPr>
          <w:rFonts w:ascii="Times New Roman" w:eastAsia="Times New Roman" w:hAnsi="Times New Roman" w:cs="Times New Roman"/>
          <w:sz w:val="28"/>
          <w:szCs w:val="28"/>
        </w:rPr>
        <w:t>бном заседании не участвовала, до судебного заседания представила заявление, в котором просила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прекратить производство по делу в связи с отказом от исковых требо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ваний.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участвовал, извещен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дела, суд приходит к следующему.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39 ГПК РФ истец вправе отказаться от иска, который может быть принят судом, если это не противоречит закону или не нарушает права и законные интересы других лиц.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 3 ст. 173 ГПК РФ п</w:t>
      </w:r>
      <w:r>
        <w:rPr>
          <w:rFonts w:ascii="Times New Roman" w:eastAsia="Times New Roman" w:hAnsi="Times New Roman" w:cs="Times New Roman"/>
          <w:sz w:val="28"/>
          <w:szCs w:val="28"/>
        </w:rPr>
        <w:t>ри отказе истца от иска и принятии его судом или утверждении мирового соглашения сторон суд выносит определение, которым одновременно прекращается производство по делу.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220 ГПК РФ суд прекращает производство по делу в случае, если истец отказался от иска и отказ принят судом.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Учитывая вышеизложенное, а также то, что последствия отказа от иска, предусмотренные ст. 221 ГПК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представителю истца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понятны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представителя истца </w:t>
      </w:r>
      <w:r>
        <w:rPr>
          <w:rFonts w:ascii="Times New Roman" w:eastAsia="Times New Roman" w:hAnsi="Times New Roman" w:cs="Times New Roman"/>
          <w:sz w:val="28"/>
          <w:szCs w:val="28"/>
        </w:rPr>
        <w:t>Дальской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имеются соответствующие полномочия на отказ от иска, согласно доверенности от 29.02.2024 № РГ-Д-817/24,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принять отказ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истца от иска </w:t>
      </w:r>
      <w:r>
        <w:rPr>
          <w:rFonts w:ascii="Times New Roman" w:eastAsia="Times New Roman" w:hAnsi="Times New Roman" w:cs="Times New Roman"/>
          <w:sz w:val="28"/>
          <w:szCs w:val="28"/>
        </w:rPr>
        <w:t>к ответчику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это не противоречит закону и не нарушает права и законные интересы других лиц.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39, 173, 220, 224 ГПК РФ, суд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ОПРЕДЕЛИЛ: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истца </w:t>
      </w:r>
      <w:r>
        <w:rPr>
          <w:rFonts w:ascii="Times New Roman" w:eastAsia="Times New Roman" w:hAnsi="Times New Roman" w:cs="Times New Roman"/>
          <w:sz w:val="28"/>
          <w:szCs w:val="28"/>
        </w:rPr>
        <w:t>Дальской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отказ от иска.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Производство по гражданскому делу № 2-</w:t>
      </w:r>
      <w:r>
        <w:rPr>
          <w:rFonts w:ascii="Times New Roman" w:eastAsia="Times New Roman" w:hAnsi="Times New Roman" w:cs="Times New Roman"/>
          <w:sz w:val="28"/>
          <w:szCs w:val="28"/>
        </w:rPr>
        <w:t>5725</w:t>
      </w:r>
      <w:r>
        <w:rPr>
          <w:rFonts w:ascii="Times New Roman" w:eastAsia="Times New Roman" w:hAnsi="Times New Roman" w:cs="Times New Roman"/>
          <w:sz w:val="28"/>
          <w:szCs w:val="28"/>
        </w:rPr>
        <w:t>-2602/2024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Страхового акционерного общества «РЕСО-Гарантия» к </w:t>
      </w:r>
      <w:r>
        <w:rPr>
          <w:rFonts w:ascii="Times New Roman" w:eastAsia="Times New Roman" w:hAnsi="Times New Roman" w:cs="Times New Roman"/>
          <w:sz w:val="28"/>
          <w:szCs w:val="28"/>
        </w:rPr>
        <w:t>Садигову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Садигу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Теймур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</w:t>
      </w:r>
      <w:r>
        <w:rPr>
          <w:rFonts w:ascii="Times New Roman" w:eastAsia="Times New Roman" w:hAnsi="Times New Roman" w:cs="Times New Roman"/>
          <w:sz w:val="28"/>
          <w:szCs w:val="28"/>
        </w:rPr>
        <w:t>ании ущерба 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истцу, что повторное обращение в суд по спору между теми же сторонами, о том же предмете и по тем же основаниям не допускается.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путём подачи частной жалобы.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 судебного участка №2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М.Б. Бордунов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«18» октябр</w:t>
      </w:r>
      <w:r>
        <w:rPr>
          <w:rFonts w:ascii="Times New Roman" w:eastAsia="Times New Roman" w:hAnsi="Times New Roman" w:cs="Times New Roman"/>
        </w:rPr>
        <w:t>я 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док</w:t>
      </w:r>
      <w:r>
        <w:rPr>
          <w:rFonts w:ascii="Times New Roman" w:eastAsia="Times New Roman" w:hAnsi="Times New Roman" w:cs="Times New Roman"/>
        </w:rPr>
        <w:t>умент находится в деле № 2-5725</w:t>
      </w:r>
      <w:r>
        <w:rPr>
          <w:rFonts w:ascii="Times New Roman" w:eastAsia="Times New Roman" w:hAnsi="Times New Roman" w:cs="Times New Roman"/>
        </w:rPr>
        <w:t>-2602/2024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Секретарь судебного заседания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 xml:space="preserve">______________Т.И. </w:t>
      </w:r>
      <w:r>
        <w:rPr>
          <w:rFonts w:ascii="Times New Roman" w:eastAsia="Times New Roman" w:hAnsi="Times New Roman" w:cs="Times New Roman"/>
        </w:rPr>
        <w:t>Слесарева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